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 Cibo e la Spesa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smoothie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bologna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Cibo e la Spesa </dc:title>
  <dcterms:created xsi:type="dcterms:W3CDTF">2021-10-11T09:32:33Z</dcterms:created>
  <dcterms:modified xsi:type="dcterms:W3CDTF">2021-10-11T09:32:33Z</dcterms:modified>
</cp:coreProperties>
</file>