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 Cruciverba di Kairos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dove ti riposi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trova sotto i piatti ma sopra il tavolo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 quattro gambe ma non cammina, che cos'è?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può essere a spinta oppure elettrico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cammino senza la doppia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forbice,sasso 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è l'ingrediente fondamentale per fare un dolce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dove metti la spazzatura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primavera è verde e con tanti fiori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è fresco e all'interno ci si conserva il cibo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questi mesi lo hai usato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 tic-tac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qual è quell'animale che miagola?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lava i panni sporchi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 butta prima di mangiare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Cruciverba di Kairos</dc:title>
  <dcterms:created xsi:type="dcterms:W3CDTF">2021-10-11T09:33:15Z</dcterms:created>
  <dcterms:modified xsi:type="dcterms:W3CDTF">2021-10-11T09:33:15Z</dcterms:modified>
</cp:coreProperties>
</file>