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Cruciverba di Villa Valmarana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erano i Valmarana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sono i protagonisti dei poemi della Palazzina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L'uccello colorato della sala dei Putti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 ospitava la Foresteria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padre e il figlio che hanno eseguito gli affreschi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padre di Giandomenico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L'animale in compagnia di Atena nella sala dell'Iliade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Era il fedele cane di Ulisse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famiglia proprietaria di questa Villa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dio alato dell'amore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Principessa del salone centrale della Palazzina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Scrisse il poema dell'Iliade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sale affrescate dai Tiepolo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L'architetto che lavorò per i Valmarana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disegna Girolamo Mengozzi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nobili nel '700 li utilizzavano per arrivare in 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statue di pietra sul muro di 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materiale di cui sono fatte le statue della Villa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raffigura Giandomenico nella prima sala della Foresteria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principessa nana della leggenda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di Villa Valmarana</dc:title>
  <dcterms:created xsi:type="dcterms:W3CDTF">2021-10-11T09:33:31Z</dcterms:created>
  <dcterms:modified xsi:type="dcterms:W3CDTF">2021-10-11T09:33:31Z</dcterms:modified>
</cp:coreProperties>
</file>