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Giorno di Ringraziamento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thankful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watch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sweet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cranberry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whipped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pumpkin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cranberry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Giorno di Ringraziamento</dc:title>
  <dcterms:created xsi:type="dcterms:W3CDTF">2021-10-11T09:32:12Z</dcterms:created>
  <dcterms:modified xsi:type="dcterms:W3CDTF">2021-10-11T09:32:12Z</dcterms:modified>
</cp:coreProperties>
</file>