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Il, Im, In, Ir</w:t>
      </w:r>
    </w:p>
    <w:p>
      <w:pPr>
        <w:pStyle w:val="Questions"/>
      </w:pPr>
      <w:r>
        <w:t xml:space="preserve">1. CNVEAIIT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LLLEIGA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IBOLSIEMPS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ATIMORLM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LMNCETEPOI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LIOBMIEM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IMEMTRUA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LOEPIMTI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LIARTONRAI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TCENROCIR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TIITAMPNE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AECCANITRU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CLIOALGIL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ECNREIDLBI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RARLIGREU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Il, Im, In, Ir</dc:title>
  <dcterms:created xsi:type="dcterms:W3CDTF">2021-10-11T09:33:51Z</dcterms:created>
  <dcterms:modified xsi:type="dcterms:W3CDTF">2021-10-11T09:33:51Z</dcterms:modified>
</cp:coreProperties>
</file>