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Mercato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beni    </w:t>
      </w:r>
      <w:r>
        <w:t xml:space="preserve">   compratori    </w:t>
      </w:r>
      <w:r>
        <w:t xml:space="preserve">   dettaglio    </w:t>
      </w:r>
      <w:r>
        <w:t xml:space="preserve">   Domanda    </w:t>
      </w:r>
      <w:r>
        <w:t xml:space="preserve">   elasticita    </w:t>
      </w:r>
      <w:r>
        <w:t xml:space="preserve">   famiglie    </w:t>
      </w:r>
      <w:r>
        <w:t xml:space="preserve">   imprese    </w:t>
      </w:r>
      <w:r>
        <w:t xml:space="preserve">   ingrosso    </w:t>
      </w:r>
      <w:r>
        <w:t xml:space="preserve">   merci    </w:t>
      </w:r>
      <w:r>
        <w:t xml:space="preserve">   Offerta    </w:t>
      </w:r>
      <w:r>
        <w:t xml:space="preserve">   prezzo    </w:t>
      </w:r>
      <w:r>
        <w:t xml:space="preserve">   profitto    </w:t>
      </w:r>
      <w:r>
        <w:t xml:space="preserve">   scambio    </w:t>
      </w:r>
      <w:r>
        <w:t xml:space="preserve">   venditori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Mercato</dc:title>
  <dcterms:created xsi:type="dcterms:W3CDTF">2021-10-11T09:33:00Z</dcterms:created>
  <dcterms:modified xsi:type="dcterms:W3CDTF">2021-10-11T09:33:00Z</dcterms:modified>
</cp:coreProperties>
</file>