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Passato - Prossimo e Imperfetto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Essere (loro, imperfetto)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Parlare (tu, imperfetto)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"To go" participle passato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Leggere (participio passato)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"To write"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Avere (lui, imperfetto)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Mangiare (io, presente)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Essere (io, imperfetto)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"To study" participle passato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"To watch"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Mangiare (participio passato)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Avere (tu, presente)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Dormire (noi, imperfetto)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Avere (io, imperfetto)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Essere (voi, presente)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"To be"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Passato - Prossimo e Imperfetto</dc:title>
  <dcterms:created xsi:type="dcterms:W3CDTF">2021-10-11T09:32:18Z</dcterms:created>
  <dcterms:modified xsi:type="dcterms:W3CDTF">2021-10-11T09:32:18Z</dcterms:modified>
</cp:coreProperties>
</file>