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Piccolo Bruco Maisazio Cerca Parola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farfalla    </w:t>
      </w:r>
      <w:r>
        <w:t xml:space="preserve">   bozzolo    </w:t>
      </w:r>
      <w:r>
        <w:t xml:space="preserve">   foglia    </w:t>
      </w:r>
      <w:r>
        <w:t xml:space="preserve">   anguria    </w:t>
      </w:r>
      <w:r>
        <w:t xml:space="preserve">   pastina    </w:t>
      </w:r>
      <w:r>
        <w:t xml:space="preserve">   salsiccia    </w:t>
      </w:r>
      <w:r>
        <w:t xml:space="preserve">   pandolce    </w:t>
      </w:r>
      <w:r>
        <w:t xml:space="preserve">   lecca lecca    </w:t>
      </w:r>
      <w:r>
        <w:t xml:space="preserve">   salami    </w:t>
      </w:r>
      <w:r>
        <w:t xml:space="preserve">   formaggio    </w:t>
      </w:r>
      <w:r>
        <w:t xml:space="preserve">   cetriolo    </w:t>
      </w:r>
      <w:r>
        <w:t xml:space="preserve">   gelato    </w:t>
      </w:r>
      <w:r>
        <w:t xml:space="preserve">   cioccolato    </w:t>
      </w:r>
      <w:r>
        <w:t xml:space="preserve">   cinque arance    </w:t>
      </w:r>
      <w:r>
        <w:t xml:space="preserve">   quattro fragole    </w:t>
      </w:r>
      <w:r>
        <w:t xml:space="preserve">   tre prugne    </w:t>
      </w:r>
      <w:r>
        <w:t xml:space="preserve">   due pere    </w:t>
      </w:r>
      <w:r>
        <w:t xml:space="preserve">   mela    </w:t>
      </w:r>
      <w:r>
        <w:t xml:space="preserve">   piccolo bruco maisazio    </w:t>
      </w:r>
      <w:r>
        <w:t xml:space="preserve">   domenica    </w:t>
      </w:r>
      <w:r>
        <w:t xml:space="preserve">   sabato    </w:t>
      </w:r>
      <w:r>
        <w:t xml:space="preserve">   venerdi    </w:t>
      </w:r>
      <w:r>
        <w:t xml:space="preserve">   giovedi    </w:t>
      </w:r>
      <w:r>
        <w:t xml:space="preserve">   mercoledi    </w:t>
      </w:r>
      <w:r>
        <w:t xml:space="preserve">   martedi    </w:t>
      </w:r>
      <w:r>
        <w:t xml:space="preserve">   lunedi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Piccolo Bruco Maisazio Cerca Parola</dc:title>
  <dcterms:created xsi:type="dcterms:W3CDTF">2021-10-11T09:32:39Z</dcterms:created>
  <dcterms:modified xsi:type="dcterms:W3CDTF">2021-10-11T09:32:39Z</dcterms:modified>
</cp:coreProperties>
</file>