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Piccolo Principe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erano in attività su B612: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Ammirava se stesso nel secondo pianeta: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 nato con il sole nel pianeta del Piccolo Principe: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era Antoine nella fiaba: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Era giallo e velenoso nel deserto: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Piaceva tanto al Piccolo Principe: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pilota tentò di disegnarla al Piccolo Principe: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 era il B612: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riteneva troppo importante per andare in giro: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Beveva per dimenticare: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 ammirava il Piccolo Principe dal suo pianeta: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 visitò il Piccolo Principe: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Desiderava essere addomesticata dal Piccolo Principe: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Piccolo Principe</dc:title>
  <dcterms:created xsi:type="dcterms:W3CDTF">2021-10-11T09:33:39Z</dcterms:created>
  <dcterms:modified xsi:type="dcterms:W3CDTF">2021-10-11T09:33:39Z</dcterms:modified>
</cp:coreProperties>
</file>