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Piccolo Principe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Sinonimo di bizzarro.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 hanno bisogno i vanitosi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Secondo il racconto ... si rende al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Sinonimo di complimento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è il protagonista della storia.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L'oggetto buffo del vanitoso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Uno dei quattro aggettivi con cui si qualifica il vanitoso.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principe vuole che il cappello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Ciò che fanno gli ammiratori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batte il piccolo principe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minuti di gioco.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Riconoscere le qualità di qualcuno.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qualità del gioco tra il principe e il vanitoso.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è il vanitoso sul suo pianeta.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alza il piccolo principe.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Piccolo Principe</dc:title>
  <dcterms:created xsi:type="dcterms:W3CDTF">2021-10-11T09:33:46Z</dcterms:created>
  <dcterms:modified xsi:type="dcterms:W3CDTF">2021-10-11T09:33:46Z</dcterms:modified>
</cp:coreProperties>
</file>