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Piccolo Principe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“Le parole sono la fonte di equivoci.”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 sete di quest'acqua lì"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"Quando trovi un diamante che non appartiene a nessuno, è tuo. Quando scopri un'isola che non appartiene a nessuno, è tua. Quando hai un'idea prima di qualcun altro, ne estrai un brevetto: è tuo."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"Ho il diritto di richiedere obbedienza perché i miei ordini sono ragionevoli.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"È il tempo che hai sprecato per la tua rosa che rende la tua rosa così importante."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"ciò che è essenziale è invisibile agli occhi".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"Se mi domi, disse la Volpe, avremo bisogno l'uno dell'altro."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"Tutti i grandi erano una volta bambini ... ma solo pochi di loro lo ricordano."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"Le stelle sono belle, a causa di un fiore che non può essere visto."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"Sembrerò che faccia male - guarderò sto morendo - assomiglio alla morte e non sarà vero, non posso prendere questo corpo!"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"Ammirare significa che tu mi consideri il più bello, l'uomo più elegante, il più ricco e il più intelligente di questo pianeta."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"Chiunque tocchi, rimando sulla terra da dove sono venuti."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"È molto raro che una montagna cambi la sua posizione. È molto raro che un oceano si svuoti dalle sue acque. Scriviamo di cose eterne.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"Certo che ti amo, è colpa mia se non lo hai saputo per tutto il tempo."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Piccolo Principe </dc:title>
  <dcterms:created xsi:type="dcterms:W3CDTF">2021-10-11T09:32:11Z</dcterms:created>
  <dcterms:modified xsi:type="dcterms:W3CDTF">2021-10-11T09:32:11Z</dcterms:modified>
</cp:coreProperties>
</file>