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Rinascimento e Masaccio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 di Masaccio e Masolino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Terza fase del Rinascimento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Ciò che fa vincere al gioco d'azzardo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Città culla dell'arte nel Rinascimento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cosa si ispirano gli artisti rinascimentali?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 fase del Rinascimento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Sentimento di intensiva emozione e tragicità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Elaborazione artistica degli elementi strutturali, funzionali ed estetici di una costruzione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l'aspetto esteriore caratteristico di qualcosa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 fase del Rinascimento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Tecnica geometrica che consente di ottenere immagini corrispondenti a quelle fornite dalla visione diretta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Detentore delle chiavi del paradiso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Nazione in cui li Rinascimento nasce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Rinascimento e Masaccio</dc:title>
  <dcterms:created xsi:type="dcterms:W3CDTF">2021-10-11T09:32:24Z</dcterms:created>
  <dcterms:modified xsi:type="dcterms:W3CDTF">2021-10-11T09:32:24Z</dcterms:modified>
</cp:coreProperties>
</file>