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Tempo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Flashes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four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Summer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light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rain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snow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disaster starting with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gust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Oposite to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result of sunlight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ground 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Climate of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rain turns to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Tempo</dc:title>
  <dcterms:created xsi:type="dcterms:W3CDTF">2021-10-11T09:32:04Z</dcterms:created>
  <dcterms:modified xsi:type="dcterms:W3CDTF">2021-10-11T09:32:04Z</dcterms:modified>
</cp:coreProperties>
</file>