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Il calcio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PORTIERE    </w:t>
      </w:r>
      <w:r>
        <w:t xml:space="preserve">   ATTACCANTE    </w:t>
      </w:r>
      <w:r>
        <w:t xml:space="preserve">   CENTROCAMPISTA    </w:t>
      </w:r>
      <w:r>
        <w:t xml:space="preserve">   DIFENSORE    </w:t>
      </w:r>
      <w:r>
        <w:t xml:space="preserve">   CONTRO    </w:t>
      </w:r>
      <w:r>
        <w:t xml:space="preserve">   GIOCATORE    </w:t>
      </w:r>
      <w:r>
        <w:t xml:space="preserve">   SQUADRA    </w:t>
      </w:r>
      <w:r>
        <w:t xml:space="preserve">   ALLENATORE    </w:t>
      </w:r>
      <w:r>
        <w:t xml:space="preserve">   GUARDIALINEE    </w:t>
      </w:r>
      <w:r>
        <w:t xml:space="preserve">   CARTELLINO GIALLO    </w:t>
      </w:r>
      <w:r>
        <w:t xml:space="preserve">   ARBITRO    </w:t>
      </w:r>
      <w:r>
        <w:t xml:space="preserve">   LINEA DI FONDO    </w:t>
      </w:r>
      <w:r>
        <w:t xml:space="preserve">   LINEA LATERALE    </w:t>
      </w:r>
      <w:r>
        <w:t xml:space="preserve">   CAMPO    </w:t>
      </w:r>
      <w:r>
        <w:t xml:space="preserve">   SPOGLIATOIO    </w:t>
      </w:r>
      <w:r>
        <w:t xml:space="preserve">   SPETTATORI    </w:t>
      </w:r>
      <w:r>
        <w:t xml:space="preserve">   SPALTI    </w:t>
      </w:r>
      <w:r>
        <w:t xml:space="preserve">   STADIO    </w:t>
      </w:r>
      <w:r>
        <w:t xml:space="preserve">   PANCHINA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calcio</dc:title>
  <dcterms:created xsi:type="dcterms:W3CDTF">2021-10-11T09:32:26Z</dcterms:created>
  <dcterms:modified xsi:type="dcterms:W3CDTF">2021-10-11T09:32:26Z</dcterms:modified>
</cp:coreProperties>
</file>