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corpo -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Ginocchio    </w:t>
      </w:r>
      <w:r>
        <w:t xml:space="preserve">   Ginocchia    </w:t>
      </w:r>
      <w:r>
        <w:t xml:space="preserve">   Testa    </w:t>
      </w:r>
      <w:r>
        <w:t xml:space="preserve">   piedi    </w:t>
      </w:r>
      <w:r>
        <w:t xml:space="preserve">   Piede    </w:t>
      </w:r>
      <w:r>
        <w:t xml:space="preserve">   Pancia    </w:t>
      </w:r>
      <w:r>
        <w:t xml:space="preserve">   Orecchi    </w:t>
      </w:r>
      <w:r>
        <w:t xml:space="preserve">   Orecchio    </w:t>
      </w:r>
      <w:r>
        <w:t xml:space="preserve">   Ochhio    </w:t>
      </w:r>
      <w:r>
        <w:t xml:space="preserve">   Occhi    </w:t>
      </w:r>
      <w:r>
        <w:t xml:space="preserve">   Mano    </w:t>
      </w:r>
      <w:r>
        <w:t xml:space="preserve">   Mani    </w:t>
      </w:r>
      <w:r>
        <w:t xml:space="preserve">   Goal    </w:t>
      </w:r>
      <w:r>
        <w:t xml:space="preserve">   Gambe    </w:t>
      </w:r>
      <w:r>
        <w:t xml:space="preserve">   Gamba    </w:t>
      </w:r>
      <w:r>
        <w:t xml:space="preserve">   Denti    </w:t>
      </w:r>
      <w:r>
        <w:t xml:space="preserve">   Dente    </w:t>
      </w:r>
      <w:r>
        <w:t xml:space="preserve">   Colo    </w:t>
      </w:r>
      <w:r>
        <w:t xml:space="preserve">   Barccia    </w:t>
      </w:r>
      <w:r>
        <w:t xml:space="preserve">   Braccio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 - The body </dc:title>
  <dcterms:created xsi:type="dcterms:W3CDTF">2021-10-11T09:31:57Z</dcterms:created>
  <dcterms:modified xsi:type="dcterms:W3CDTF">2021-10-11T09:31:57Z</dcterms:modified>
</cp:coreProperties>
</file>