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Il corpo umano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sostanza filamentosa data dalla trasformazione del fibrogeno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apparato che regola la difesa immunitaria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ghiandole dalle quali si origina l'acne giovanile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apparato con funzione di sostegno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molecola NH3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contrazione cardiaca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osso del braccio e famoso poeta epico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flette l'arto superiore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vescica in cui si accumula la bile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dilatazione cardiaca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altro nome dei globuli bianchi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determina i movimenti della respirazione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apparato che riveste e protegge il corpo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strato più profondo della cute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valvola che chiude la trachea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arterie che portano il sangue agli arti superiori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riveste i polmoni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tumore maligno della pelle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 l'aiuto della bile scompone i grassi in glicerolo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organo fondamentale dell'apparato circolatorio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proteina principale costituente di peli, capelli e unghie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giunture che collegano le ossa del cranio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può essere giallo o rosso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corpo umano </dc:title>
  <dcterms:created xsi:type="dcterms:W3CDTF">2021-10-11T09:33:40Z</dcterms:created>
  <dcterms:modified xsi:type="dcterms:W3CDTF">2021-10-11T09:33:40Z</dcterms:modified>
</cp:coreProperties>
</file>