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cruciverba degli 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 vede anche di notte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Mangia le foglie di bambù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se ne vede una è primavera!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Ulula alla luna!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proprio cieca!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 due gobbe!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la fai arrabbiare, scappa! Il suo "profumo" è potente!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 un naso lunghissimo!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una corazza dura ma è lentissima!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Ripete ogni parola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Caccia le zanzare ed era simbolo di Batman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E' goloso di miele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Striscia ed è pericoloso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volte abbocca all'amo!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degli animali</dc:title>
  <dcterms:created xsi:type="dcterms:W3CDTF">2021-10-11T09:32:47Z</dcterms:created>
  <dcterms:modified xsi:type="dcterms:W3CDTF">2021-10-11T09:32:47Z</dcterms:modified>
</cp:coreProperties>
</file>