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cruciverba delle parole per descrivere una persona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che parla molto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capelli possono essere ondulati, ricci 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capelli chiari, gialli, sono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 è mai allegro, è sempre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Sono due e possono essere di diversi colori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persona altruista è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Buono, allegro, timido ecc. descrivono il .... di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Occhi, naso, orecchie, bocca formano il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Puo' essere lungo, corto, storto, aquilino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capelli possono essere corti 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Sopra gli occhi si trovano le....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Molte persone di 50/ 60 anni hanno i capelli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utilizziamo per toccare e afferrare qualsiasi oggetto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blu chiaro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 le spalle e le mani ci sono 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Servono per camminare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poco attiva e dimanica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 hai una a destra e una a sinistra del viso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Sotto la bocca c'è il...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Sulle guance gli uomini possono avere 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cruciverba delle parole per descrivere una persona</dc:title>
  <dcterms:created xsi:type="dcterms:W3CDTF">2021-10-11T09:33:47Z</dcterms:created>
  <dcterms:modified xsi:type="dcterms:W3CDTF">2021-10-11T09:33:47Z</dcterms:modified>
</cp:coreProperties>
</file>