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Il cruciverba italiano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Cosa fai dopo fai esercizio?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Come chiedi per le indicazioni?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Cosa dici quando qualcuno ha un raffredore?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Cos'è carpooling?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Cosa puoi fare al parco?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Cosa pensi dei serpenti?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Cosa dici quando non puoi decidere?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Cosa dici quando qualcuno dice "grazie."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Cosa dici quando sei sorpreso?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Cosa dici dopo battuta divertente?</w:t>
            </w:r>
          </w:p>
        </w:tc>
      </w:tr>
    </w:tbl>
    <w:p>
      <w:pPr>
        <w:pStyle w:val="WordBankMedium"/>
      </w:pPr>
      <w:r>
        <w:t xml:space="preserve">   Si figuri    </w:t>
      </w:r>
      <w:r>
        <w:t xml:space="preserve">   Come si va?    </w:t>
      </w:r>
      <w:r>
        <w:t xml:space="preserve">   Ma quando mai!    </w:t>
      </w:r>
      <w:r>
        <w:t xml:space="preserve">   Non riesco a decidere.    </w:t>
      </w:r>
      <w:r>
        <w:t xml:space="preserve">   Questa è buona.    </w:t>
      </w:r>
      <w:r>
        <w:t xml:space="preserve">   Ho paura dei serpenti.    </w:t>
      </w:r>
      <w:r>
        <w:t xml:space="preserve">   Abbi cura di te.    </w:t>
      </w:r>
      <w:r>
        <w:t xml:space="preserve">   Fare doccia!    </w:t>
      </w:r>
      <w:r>
        <w:t xml:space="preserve">   Fare due passi!    </w:t>
      </w:r>
      <w:r>
        <w:t xml:space="preserve">   Quando dia un passaggio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cruciverba italiano</dc:title>
  <dcterms:created xsi:type="dcterms:W3CDTF">2021-10-11T09:32:16Z</dcterms:created>
  <dcterms:modified xsi:type="dcterms:W3CDTF">2021-10-11T09:32:16Z</dcterms:modified>
</cp:coreProperties>
</file>