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Il giorno del ringraziamento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verdure    </w:t>
      </w:r>
      <w:r>
        <w:t xml:space="preserve">   rimanenza    </w:t>
      </w:r>
      <w:r>
        <w:t xml:space="preserve">   salsadicarne    </w:t>
      </w:r>
      <w:r>
        <w:t xml:space="preserve">   ripieno    </w:t>
      </w:r>
      <w:r>
        <w:t xml:space="preserve">   puredipatata    </w:t>
      </w:r>
      <w:r>
        <w:t xml:space="preserve">   pellegrino    </w:t>
      </w:r>
      <w:r>
        <w:t xml:space="preserve">   tortadizucca    </w:t>
      </w:r>
      <w:r>
        <w:t xml:space="preserve">   parenti    </w:t>
      </w:r>
      <w:r>
        <w:t xml:space="preserve">   tacchino    </w:t>
      </w:r>
      <w:r>
        <w:t xml:space="preserve">   autunno    </w:t>
      </w:r>
      <w:r>
        <w:t xml:space="preserve">   patatadolce    </w:t>
      </w:r>
      <w:r>
        <w:t xml:space="preserve">   novembre    </w:t>
      </w:r>
      <w:r>
        <w:t xml:space="preserve">   spiga    </w:t>
      </w:r>
      <w:r>
        <w:t xml:space="preserve">   mais    </w:t>
      </w:r>
      <w:r>
        <w:t xml:space="preserve">   indiano    </w:t>
      </w:r>
      <w:r>
        <w:t xml:space="preserve">   grazie    </w:t>
      </w:r>
      <w:r>
        <w:t xml:space="preserve">   gluglu    </w:t>
      </w:r>
      <w:r>
        <w:t xml:space="preserve">   famiglia    </w:t>
      </w:r>
      <w:r>
        <w:t xml:space="preserve">   giornodelringraziamento    </w:t>
      </w:r>
      <w:r>
        <w:t xml:space="preserve">   zucchina    </w:t>
      </w:r>
      <w:r>
        <w:t xml:space="preserve">   mangiare    </w:t>
      </w:r>
      <w:r>
        <w:t xml:space="preserve">   cena    </w:t>
      </w:r>
      <w:r>
        <w:t xml:space="preserve">   casseruola    </w:t>
      </w:r>
      <w:r>
        <w:t xml:space="preserve">   budino    </w:t>
      </w:r>
      <w:r>
        <w:t xml:space="preserve">   mirtillirossi    </w:t>
      </w:r>
      <w:r>
        <w:t xml:space="preserve">   ringraziare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giorno del ringraziamento </dc:title>
  <dcterms:created xsi:type="dcterms:W3CDTF">2021-10-11T09:32:09Z</dcterms:created>
  <dcterms:modified xsi:type="dcterms:W3CDTF">2021-10-11T09:32:09Z</dcterms:modified>
</cp:coreProperties>
</file>