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 lavoro del 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 a sminuzzare il ghiaccio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vini aromatizzati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succo fresco d'arancia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qualità pregiata di cacao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vino liquoroso siciliano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contiene l'acqua minerale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cochtail preparati direttamente nel bicchiere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 si preparano i cocktails che non si shekerano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sono le 4M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fatto con il latte magro e freddo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pressione in atmosfere della macchina da caffe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misurano max 7cl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dicono cosi i cocktail a base di spumante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prevede la mise en place del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schiuma del cappuccino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è il tè non fermentato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shaker a tre pezzi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trova nella birra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è la pianta rubiacea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sono i distillati nei cocktail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lavoro del bar</dc:title>
  <dcterms:created xsi:type="dcterms:W3CDTF">2021-10-11T09:32:49Z</dcterms:created>
  <dcterms:modified xsi:type="dcterms:W3CDTF">2021-10-11T09:32:49Z</dcterms:modified>
</cp:coreProperties>
</file>