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"Il mio primo cruciverba"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 cosa è un insieme?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numero pari che troviamo dopo il 28 è?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 è il numero dispari che viene dopo il 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insieme che contiene un solo elemento?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numero 81 è un numero?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 si dicono due insiemi che contengono gli stessi elementi?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Come si scrive 752?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Quanto fa 8x9?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si chiama il diagramma degli insiemi?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insieme che contiene infiniti elementi?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si dice quando un elemento è contenuto in un altro insieme?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si scrive 223?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si dice quando un elemento appartiene ad un insieme?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L'insieme formato da tutti gli elementi di A o di B è detto?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Raggruppamento di persone?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numero 64 è un numero?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Quanto fa 7x6?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quanto fa 6x3?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"Il mio primo cruciverba"</dc:title>
  <dcterms:created xsi:type="dcterms:W3CDTF">2021-10-25T03:39:06Z</dcterms:created>
  <dcterms:modified xsi:type="dcterms:W3CDTF">2021-10-25T03:39:06Z</dcterms:modified>
</cp:coreProperties>
</file>