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 mio primo cruciverba di matematica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classe dopo le migliaia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classe dopo le unità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Rappresentazione di un insieme con un disegno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l'unico numero che non ha il precedente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insieme che non ha elementi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classe dopo le decine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insieme formato dagli elementi in comune tra due insiemi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numero successivo a duecentoventinove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Raggruppamento di 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Numero precedente a cento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numero compreso tra trentadue e trentaquattro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numero compreso tra sette e nove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mio primo cruciverba di matematica</dc:title>
  <dcterms:created xsi:type="dcterms:W3CDTF">2021-10-26T03:41:40Z</dcterms:created>
  <dcterms:modified xsi:type="dcterms:W3CDTF">2021-10-26T03:41:40Z</dcterms:modified>
</cp:coreProperties>
</file>