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 numero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tredici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dodici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seventeen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undici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numero</dc:title>
  <dcterms:created xsi:type="dcterms:W3CDTF">2021-10-11T09:31:57Z</dcterms:created>
  <dcterms:modified xsi:type="dcterms:W3CDTF">2021-10-11T09:31:57Z</dcterms:modified>
</cp:coreProperties>
</file>