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 passato prossimo con ESSERE e le espressioni del tempo nel passato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yesterday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uscire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days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weekend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rimanere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mettersi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month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passato prossimo con ESSERE e le espressioni del tempo nel passato</dc:title>
  <dcterms:created xsi:type="dcterms:W3CDTF">2021-10-11T09:32:13Z</dcterms:created>
  <dcterms:modified xsi:type="dcterms:W3CDTF">2021-10-11T09:32:13Z</dcterms:modified>
</cp:coreProperties>
</file>