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ragazzo invisibile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adottato    </w:t>
      </w:r>
      <w:r>
        <w:t xml:space="preserve">   allenamento    </w:t>
      </w:r>
      <w:r>
        <w:t xml:space="preserve">   bullismo    </w:t>
      </w:r>
      <w:r>
        <w:t xml:space="preserve">   esercito    </w:t>
      </w:r>
      <w:r>
        <w:t xml:space="preserve">   ferito    </w:t>
      </w:r>
      <w:r>
        <w:t xml:space="preserve">   indossare    </w:t>
      </w:r>
      <w:r>
        <w:t xml:space="preserve">   Introverso    </w:t>
      </w:r>
      <w:r>
        <w:t xml:space="preserve">   Invaghito    </w:t>
      </w:r>
      <w:r>
        <w:t xml:space="preserve">   mordere    </w:t>
      </w:r>
      <w:r>
        <w:t xml:space="preserve">   neonato    </w:t>
      </w:r>
      <w:r>
        <w:t xml:space="preserve">   prigioniero    </w:t>
      </w:r>
      <w:r>
        <w:t xml:space="preserve">   raffreddato    </w:t>
      </w:r>
      <w:r>
        <w:t xml:space="preserve">   rapire    </w:t>
      </w:r>
      <w:r>
        <w:t xml:space="preserve">   sparizione    </w:t>
      </w:r>
      <w:r>
        <w:t xml:space="preserve">   superpoteri    </w:t>
      </w:r>
      <w:r>
        <w:t xml:space="preserve">   vendicarsi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ragazzo invisibile</dc:title>
  <dcterms:created xsi:type="dcterms:W3CDTF">2021-11-04T03:54:03Z</dcterms:created>
  <dcterms:modified xsi:type="dcterms:W3CDTF">2021-11-04T03:54:03Z</dcterms:modified>
</cp:coreProperties>
</file>