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Il ripasso d'ascoltare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chiave    </w:t>
      </w:r>
      <w:r>
        <w:t xml:space="preserve">   ultrapiatto    </w:t>
      </w:r>
      <w:r>
        <w:t xml:space="preserve">   trasferirsi    </w:t>
      </w:r>
      <w:r>
        <w:t xml:space="preserve">   tascabile    </w:t>
      </w:r>
      <w:r>
        <w:t xml:space="preserve">   suonieria    </w:t>
      </w:r>
      <w:r>
        <w:t xml:space="preserve">   sognatore    </w:t>
      </w:r>
      <w:r>
        <w:t xml:space="preserve">   rubrica    </w:t>
      </w:r>
      <w:r>
        <w:t xml:space="preserve">   rubare    </w:t>
      </w:r>
      <w:r>
        <w:t xml:space="preserve">   riuscire    </w:t>
      </w:r>
      <w:r>
        <w:t xml:space="preserve">   portatile    </w:t>
      </w:r>
      <w:r>
        <w:t xml:space="preserve">   morbido    </w:t>
      </w:r>
      <w:r>
        <w:t xml:space="preserve">   libreria    </w:t>
      </w:r>
      <w:r>
        <w:t xml:space="preserve">   graffio    </w:t>
      </w:r>
      <w:r>
        <w:t xml:space="preserve">   contenitore    </w:t>
      </w:r>
      <w:r>
        <w:t xml:space="preserve">   brevetto    </w:t>
      </w:r>
      <w:r>
        <w:t xml:space="preserve">   accedere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ripasso d'ascoltare</dc:title>
  <dcterms:created xsi:type="dcterms:W3CDTF">2021-10-11T09:31:59Z</dcterms:created>
  <dcterms:modified xsi:type="dcterms:W3CDTF">2021-10-11T09:31:59Z</dcterms:modified>
</cp:coreProperties>
</file>