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Il silenzio in musica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Strumento ad arco più grande della viola e più piccolo del contrabbasso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suona in chiesa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Vale quanto due semiminime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Suono prodotto dalle corde vocali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strumento nell'immagine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"_ _ _ _ _ _ _ e il lupo" celebre fiaba musicale per bambini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Scrisse "La Cavalcata delle Valchirie" ed una celebre marcia nuziale (solo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Compositore di "Va Pensiero" (solo cognome)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Scrisse la "Marcia alla turca" (solo cognome)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Piccola chitarra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Precede il pianoforte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 usano per suonare le percussioni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Può essere traverso, dolce, ma non ... Salato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colore di cui si vestono i musicisti per suonare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Serve per suonare il violino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Un'alterazione che non è be molle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"In mezzo" al fagotto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Tra il Mi e il Sol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silenzio in musica</dc:title>
  <dcterms:created xsi:type="dcterms:W3CDTF">2021-10-11T09:33:03Z</dcterms:created>
  <dcterms:modified xsi:type="dcterms:W3CDTF">2021-10-11T09:33:03Z</dcterms:modified>
</cp:coreProperties>
</file>