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suolo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sostanza organica contenuta nel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coltivazione in assenza di suolo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scienza che studia il suolo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è il compost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processo di accumulo di sali nel suolo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trasformazione di zone semiaride in deserto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processo naturale che degrada il suolo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sostanza impermeabile nel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strato del suolo agricolo compatto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aggregato naturale di diversi minerali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suolo</dc:title>
  <dcterms:created xsi:type="dcterms:W3CDTF">2021-10-11T09:32:56Z</dcterms:created>
  <dcterms:modified xsi:type="dcterms:W3CDTF">2021-10-11T09:32:56Z</dcterms:modified>
</cp:coreProperties>
</file>