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taglialegna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Pensa di poterli provare il Taglialegna se otyienenun cuore da Oz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Metallo con cui è realizzato il corpo del Taglialegna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Taglialegna spera di riceverlo da Oz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Sentimento che lega i quattro protagonisti tra loro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forma nelle articolazioni del Taglialegna quando è bagnato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Dove lavora il Taglialegna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teme il Taglialegna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Mestiere di chi lavora il metallo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L'attrezzo di cui si serve il Taglialegna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 abbatte il Taglialegna per salvare Dorothy dagli Orsi-tigre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usa Dorthy per sbloccarebil Taglialegna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taglialegna</dc:title>
  <dcterms:created xsi:type="dcterms:W3CDTF">2021-10-11T09:32:42Z</dcterms:created>
  <dcterms:modified xsi:type="dcterms:W3CDTF">2021-10-11T09:32:42Z</dcterms:modified>
</cp:coreProperties>
</file>