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Il vocabolario per la recitazione di Napule!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call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Pizza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Do/To Make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vocabolario per la recitazione di Napule! </dc:title>
  <dcterms:created xsi:type="dcterms:W3CDTF">2021-10-11T09:32:02Z</dcterms:created>
  <dcterms:modified xsi:type="dcterms:W3CDTF">2021-10-11T09:32:02Z</dcterms:modified>
</cp:coreProperties>
</file>