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Ile de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Ile de france is in the center of the paris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Château de Malmaison, once Empress Joséphine’s residence, is now a museum dedicated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Palace of Versailles was once a _______ lodge.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famous work in the Louvre is named "winged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painter Van Gogh produced 70 paintings in the last 70 days of his life and died in Auvers-sur-____.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Paris is said to be the world's most ________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Louvre entryway there is a large glass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Château de Courances has a ________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16 different ______ routes, laid out just for visitors in the Forest of Fontainebleau.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the west of the Palace of Versailles there was a series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romans called Paris the ______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main river that runs through france is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can find artwork by _______, Modigliani and Warhol in the Maison Jean Cocteau.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Basilica Cathedral of Saint-Denis there are the tombs of 16 successive _____ in a 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eiffel tower lights up for 5 minutes every hour from ______ to 1am(2am in summer).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handles about 40% of France’s _____________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carried about 6,000 french reserves to the Battle of the Marne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a popular comic book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Château de Vincennes is the only completely _________ castle in its respective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eiffel tower is the number one _______ destination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is the world’s largest art museum.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_____ XIV built versailles.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Château de Vaux-le-Vicomte is located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Parc des ______ 30 out of 41 of the world’s cat species are kept in a zoo.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Musée Albert-____ you can see some of 72,000 color photos taken by Albert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 Parc de la Vallée-aux-Loups arboretum houses the extremely ____ blue atlas oak and a myrsine-leaved oak, and many more exotic plants.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Ile de France</dc:title>
  <dcterms:created xsi:type="dcterms:W3CDTF">2021-10-11T09:33:17Z</dcterms:created>
  <dcterms:modified xsi:type="dcterms:W3CDTF">2021-10-11T09:33:17Z</dcterms:modified>
</cp:coreProperties>
</file>