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Ileana Ros-Lehtinen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Worked to strengthen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born in what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Fights of behalf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Florida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Hispanic woman to serve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this state's 27th Congressional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to eliminate wasteful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Government spending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to this city when she was 8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Women's 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her career 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Head Start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Republican to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2018 she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Marriage equality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Ileana Ros-Lehtinen</dc:title>
  <dcterms:created xsi:type="dcterms:W3CDTF">2021-10-11T09:32:33Z</dcterms:created>
  <dcterms:modified xsi:type="dcterms:W3CDTF">2021-10-11T09:32:33Z</dcterms:modified>
</cp:coreProperties>
</file>