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Ile-de- France _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Val d'Oise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Seine-et-Marne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Val-de-Marne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department is the Chateau fontainebleau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Seine-st-Denis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Yvelines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Hauts-de-Seine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department with the least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Essone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Ile-de- France _ capitals </dc:title>
  <dcterms:created xsi:type="dcterms:W3CDTF">2021-10-11T09:32:17Z</dcterms:created>
  <dcterms:modified xsi:type="dcterms:W3CDTF">2021-10-11T09:32:17Z</dcterms:modified>
</cp:coreProperties>
</file>