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Iliad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if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Greek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beautiful woman in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warrior of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Achilles closest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Trojan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Troy's chief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Iliad Crossword Puzzle</dc:title>
  <dcterms:created xsi:type="dcterms:W3CDTF">2021-10-11T09:33:22Z</dcterms:created>
  <dcterms:modified xsi:type="dcterms:W3CDTF">2021-10-11T09:33:22Z</dcterms:modified>
</cp:coreProperties>
</file>