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Iliad 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armor used to protect the shin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shaft sharpened at the front and with vanes or feathers at the back; SHOT FROM A BOW!!!!!!!!!!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archer's portable case for holding arrows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belt or cord worn around the waist; often decorative and valuable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armor consisting of a breastplate and backplate fastened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belt or sword worn around the waist; often  decorative and valuable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helmet of bull's hide without peak or crest; common headgear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staff carried by rulers on a ceremonial occasions as a symbol of their power and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knife with a pointed and edged blade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two- wheeled horse- drawn vehicle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leather ; worn around the waist or across the chest for supporting clothes or carrying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piece of metal; held by straps or a handle attached to one side; USED AS PROTECTION AGAINST WEAPONS OR BLOWS !!!!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Iliad weapons</dc:title>
  <dcterms:created xsi:type="dcterms:W3CDTF">2021-10-11T09:32:15Z</dcterms:created>
  <dcterms:modified xsi:type="dcterms:W3CDTF">2021-10-11T09:32:15Z</dcterms:modified>
</cp:coreProperties>
</file>