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Il-kollettiv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għeneb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Żrameġ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tiben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nagħaġ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karti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Nemel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drapp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Il-kollettiv</dc:title>
  <dcterms:created xsi:type="dcterms:W3CDTF">2021-10-11T09:32:22Z</dcterms:created>
  <dcterms:modified xsi:type="dcterms:W3CDTF">2021-10-11T09:32:22Z</dcterms:modified>
</cp:coreProperties>
</file>