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I'll Find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robber    </w:t>
      </w:r>
      <w:r>
        <w:t xml:space="preserve">   cellmate    </w:t>
      </w:r>
      <w:r>
        <w:t xml:space="preserve">   lost    </w:t>
      </w:r>
      <w:r>
        <w:t xml:space="preserve">   trouble    </w:t>
      </w:r>
      <w:r>
        <w:t xml:space="preserve">   bookkeeper    </w:t>
      </w:r>
      <w:r>
        <w:t xml:space="preserve">   kidnapped    </w:t>
      </w:r>
      <w:r>
        <w:t xml:space="preserve">   car    </w:t>
      </w:r>
      <w:r>
        <w:t xml:space="preserve">   jeri    </w:t>
      </w:r>
      <w:r>
        <w:t xml:space="preserve">   rusty    </w:t>
      </w:r>
      <w:r>
        <w:t xml:space="preserve">   california    </w:t>
      </w:r>
      <w:r>
        <w:t xml:space="preserve">   utah    </w:t>
      </w:r>
      <w:r>
        <w:t xml:space="preserve">   criminal    </w:t>
      </w:r>
      <w:r>
        <w:t xml:space="preserve">   cell    </w:t>
      </w:r>
      <w:r>
        <w:t xml:space="preserve">   inmate    </w:t>
      </w:r>
      <w:r>
        <w:t xml:space="preserve">   prison    </w:t>
      </w:r>
      <w:r>
        <w:t xml:space="preserve">   stolen    </w:t>
      </w:r>
      <w:r>
        <w:t xml:space="preserve">   bank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I'll Find You</dc:title>
  <dcterms:created xsi:type="dcterms:W3CDTF">2021-10-11T09:28:58Z</dcterms:created>
  <dcterms:modified xsi:type="dcterms:W3CDTF">2021-10-11T09:28:58Z</dcterms:modified>
</cp:coreProperties>
</file>