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Ill Give You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collages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twims mom want?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Noah draws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Noah almost jumped off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on the sidewalk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house were the twins moving into?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Noah and his mom went alot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Noahs guy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twins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did the twins mom get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 Give You The Sun</dc:title>
  <dcterms:created xsi:type="dcterms:W3CDTF">2021-10-11T09:32:57Z</dcterms:created>
  <dcterms:modified xsi:type="dcterms:W3CDTF">2021-10-11T09:32:57Z</dcterms:modified>
</cp:coreProperties>
</file>