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I'll Serve Jesus Christ By Serving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will serve Jesus Christ this week by 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helped the injured man on the road to Jericho?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Bishop Bell serve his mission?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gaves his new coat away to a cold little boy?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service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article of faith states," We believe in doing good to all men"?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prophet said, " Choose ye this day whom ye will serve, for me and my house, we will SERVE the LORD".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Heber do to help his mom at her sewing machine?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Book of Mormon prophet taught us, "When ye are in the service of your fellow beings, ye are only in the service of your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LOVE we keep is the Love we _________  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 give to others, we are _____________ them.</w:t>
            </w:r>
          </w:p>
        </w:tc>
      </w:tr>
    </w:tbl>
    <w:p>
      <w:pPr>
        <w:pStyle w:val="WordBankSmall"/>
      </w:pPr>
      <w:r>
        <w:t xml:space="preserve">   Helping    </w:t>
      </w:r>
      <w:r>
        <w:t xml:space="preserve">   Thirteen    </w:t>
      </w:r>
      <w:r>
        <w:t xml:space="preserve">   Heber    </w:t>
      </w:r>
      <w:r>
        <w:t xml:space="preserve">   Philippines    </w:t>
      </w:r>
      <w:r>
        <w:t xml:space="preserve">   Mosiah    </w:t>
      </w:r>
      <w:r>
        <w:t xml:space="preserve">   Give Away    </w:t>
      </w:r>
      <w:r>
        <w:t xml:space="preserve">   Serving    </w:t>
      </w:r>
      <w:r>
        <w:t xml:space="preserve">   Good_Samaritan    </w:t>
      </w:r>
      <w:r>
        <w:t xml:space="preserve">   Push Pedal    </w:t>
      </w:r>
      <w:r>
        <w:t xml:space="preserve">   Joshua    </w:t>
      </w:r>
      <w:r>
        <w:t xml:space="preserve">   Helping ????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I'll Serve Jesus Christ By Serving Others</dc:title>
  <dcterms:created xsi:type="dcterms:W3CDTF">2021-10-11T09:29:45Z</dcterms:created>
  <dcterms:modified xsi:type="dcterms:W3CDTF">2021-10-11T09:29:45Z</dcterms:modified>
</cp:coreProperties>
</file>