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Il-leġġenda ta'San Dimitri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SanDimitri    </w:t>
      </w:r>
      <w:r>
        <w:t xml:space="preserve">   leġġenda    </w:t>
      </w:r>
      <w:r>
        <w:t xml:space="preserve">   żejt    </w:t>
      </w:r>
      <w:r>
        <w:t xml:space="preserve">   talb    </w:t>
      </w:r>
      <w:r>
        <w:t xml:space="preserve">   xwieni    </w:t>
      </w:r>
      <w:r>
        <w:t xml:space="preserve">   torok    </w:t>
      </w:r>
      <w:r>
        <w:t xml:space="preserve">   kappella    </w:t>
      </w:r>
      <w:r>
        <w:t xml:space="preserve">   dwejra    </w:t>
      </w:r>
      <w:r>
        <w:t xml:space="preserve">   Mattew    </w:t>
      </w:r>
      <w:r>
        <w:t xml:space="preserve">   Qażba    </w:t>
      </w:r>
      <w:r>
        <w:t xml:space="preserve">   Lampa    </w:t>
      </w:r>
      <w:r>
        <w:t xml:space="preserve">   Żgugina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Il-leġġenda ta'San Dimitri</dc:title>
  <dcterms:created xsi:type="dcterms:W3CDTF">2021-10-11T09:32:29Z</dcterms:created>
  <dcterms:modified xsi:type="dcterms:W3CDTF">2021-10-11T09:32:29Z</dcterms:modified>
</cp:coreProperties>
</file>