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Il-leġġenda ta' San Dimitri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Ż</w:t>
            </w:r>
          </w:p>
        </w:tc>
      </w:tr>
    </w:tbl>
    <w:p>
      <w:pPr>
        <w:pStyle w:val="WordBankMedium"/>
      </w:pPr>
      <w:r>
        <w:t xml:space="preserve">   żejtr    </w:t>
      </w:r>
      <w:r>
        <w:t xml:space="preserve">   qażba    </w:t>
      </w:r>
      <w:r>
        <w:t xml:space="preserve">   firrol    </w:t>
      </w:r>
      <w:r>
        <w:t xml:space="preserve">   talb    </w:t>
      </w:r>
      <w:r>
        <w:t xml:space="preserve">   dwejra    </w:t>
      </w:r>
      <w:r>
        <w:t xml:space="preserve">   kappella    </w:t>
      </w:r>
      <w:r>
        <w:t xml:space="preserve">   Mattew    </w:t>
      </w:r>
      <w:r>
        <w:t xml:space="preserve">   Żgugina    </w:t>
      </w:r>
      <w:r>
        <w:t xml:space="preserve">   lampa    </w:t>
      </w:r>
      <w:r>
        <w:t xml:space="preserve">   Leġġenda    </w:t>
      </w:r>
      <w:r>
        <w:t xml:space="preserve">   Għawdex    </w:t>
      </w:r>
      <w:r>
        <w:t xml:space="preserve">   San Dimitri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Il-leġġenda ta' San Dimitri</dc:title>
  <dcterms:created xsi:type="dcterms:W3CDTF">2021-10-11T09:32:26Z</dcterms:created>
  <dcterms:modified xsi:type="dcterms:W3CDTF">2021-10-11T09:32:26Z</dcterms:modified>
</cp:coreProperties>
</file>