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learning to live without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dried flowers and leaves of the plant that are smoked or mixed in food and eaten for intoxicating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distorts perceptions, causing the user to see or hear things that are not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temporarily increases a person's energy and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taking of too much of a drug, which causes sickness, loss of consciousness, permanent damage, or even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intentional improper or unsafe 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highly addictive drugs derived from the poppy plant that are used as pain relievers, anesthetics, and sedatives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synthetic version of the male hormone testosterone that is used to promote muscle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causes relaxation and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confronting a drug user about his or her drug abuse problem to stop him or her from using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is inhaled as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return to using drugs while trying to recover from drug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made to closely resemble a common illegal drug in chemical structure and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2021-10-11T09:33:11Z</dcterms:created>
  <dcterms:modified xsi:type="dcterms:W3CDTF">2021-10-11T09:33:11Z</dcterms:modified>
</cp:coreProperties>
</file>