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p>
      <w:pPr>
        <w:pStyle w:val="Questions"/>
      </w:pPr>
      <w:r>
        <w:t xml:space="preserve">1. AINARUJAM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ITAMLTNUS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SERTSPDENA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HCGUIALNNOEL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AIEOCNC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RIONHE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NDICOADTI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OESRTSDI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CNENEEDEPD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APITSOE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HRBAE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ABUES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REEP SSERPUER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DGUR REEF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2021-10-11T09:33:28Z</dcterms:created>
  <dcterms:modified xsi:type="dcterms:W3CDTF">2021-10-11T09:33:28Z</dcterms:modified>
</cp:coreProperties>
</file>