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harmful, potentially fatal reaction to taking too much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irrational suspiciousness or distrust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that are sniffed or inhaled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that slow down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intense feeling of well-being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treating an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unnecessary or improper use of a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drug that affects the central nervous system and alters brain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Synthetic drugs similar to male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substances that cannot be legally manufactured, used, bought,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(~1,000-1,500 feet) around schools where the penalty for selling drugs is especially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efforts, usually by neighborhood residents, to patrol, report, and ultimately stop drug deals and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Synthetic drugs that imitate the effects of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Physiological or psychological dependence on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alter the mood, thoughts, and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obtainable only by prescription that are used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that can be consumed or smoked for intoxicating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or sale of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Drugs that speed up the central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2021-10-11T09:32:41Z</dcterms:created>
  <dcterms:modified xsi:type="dcterms:W3CDTF">2021-10-11T09:32:41Z</dcterms:modified>
</cp:coreProperties>
</file>