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wildlife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fish    </w:t>
      </w:r>
      <w:r>
        <w:t xml:space="preserve">   gorilla    </w:t>
      </w:r>
      <w:r>
        <w:t xml:space="preserve">   illegal    </w:t>
      </w:r>
      <w:r>
        <w:t xml:space="preserve">   otter    </w:t>
      </w:r>
      <w:r>
        <w:t xml:space="preserve">   Panda    </w:t>
      </w:r>
      <w:r>
        <w:t xml:space="preserve">   tiger    </w:t>
      </w:r>
      <w:r>
        <w:t xml:space="preserve">   trade    </w:t>
      </w:r>
      <w:r>
        <w:t xml:space="preserve">   turtle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wildlife trade</dc:title>
  <dcterms:created xsi:type="dcterms:W3CDTF">2021-10-11T09:33:19Z</dcterms:created>
  <dcterms:modified xsi:type="dcterms:W3CDTF">2021-10-11T09:33:19Z</dcterms:modified>
</cp:coreProperties>
</file>