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Rose Bowl    </w:t>
      </w:r>
      <w:r>
        <w:t xml:space="preserve">   March Maddness    </w:t>
      </w:r>
      <w:r>
        <w:t xml:space="preserve">   Memorial stadium    </w:t>
      </w:r>
      <w:r>
        <w:t xml:space="preserve">   State Farm center    </w:t>
      </w:r>
      <w:r>
        <w:t xml:space="preserve">   Krush    </w:t>
      </w:r>
      <w:r>
        <w:t xml:space="preserve">   Alma mater    </w:t>
      </w:r>
      <w:r>
        <w:t xml:space="preserve">   Hail    </w:t>
      </w:r>
      <w:r>
        <w:t xml:space="preserve">   Campus    </w:t>
      </w:r>
      <w:r>
        <w:t xml:space="preserve">   Blue    </w:t>
      </w:r>
      <w:r>
        <w:t xml:space="preserve">   Orange    </w:t>
      </w:r>
      <w:r>
        <w:t xml:space="preserve">   Urbana    </w:t>
      </w:r>
      <w:r>
        <w:t xml:space="preserve">   Champaign    </w:t>
      </w:r>
      <w:r>
        <w:t xml:space="preserve">   Baseball    </w:t>
      </w:r>
      <w:r>
        <w:t xml:space="preserve">   Conference    </w:t>
      </w:r>
      <w:r>
        <w:t xml:space="preserve">   Big Ten    </w:t>
      </w:r>
      <w:r>
        <w:t xml:space="preserve">   Championship    </w:t>
      </w:r>
      <w:r>
        <w:t xml:space="preserve">   Football    </w:t>
      </w:r>
      <w:r>
        <w:t xml:space="preserve">   Basketball    </w:t>
      </w:r>
      <w:r>
        <w:t xml:space="preserve">   Engineering    </w:t>
      </w:r>
      <w:r>
        <w:t xml:space="preserve">   Illinois    </w:t>
      </w:r>
      <w:r>
        <w:t xml:space="preserve">   Fighting Illini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Illini</dc:title>
  <dcterms:created xsi:type="dcterms:W3CDTF">2021-10-11T09:33:46Z</dcterms:created>
  <dcterms:modified xsi:type="dcterms:W3CDTF">2021-10-11T09:33:46Z</dcterms:modified>
</cp:coreProperties>
</file>