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Illinois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Orville Hodge was the former _________ of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Speaker of the House Michael Madigan identifies with the _________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Lisa Madigan is the first _________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Evelyn Sanguinetti is the first Latina and _________ Lieutenant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Bruce Rauner was a governor he was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the Senate John Cullerton has been serving for ___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Ryan was convicted for fraud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Representative Keith Sommer went to the University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 Blagojevich was found guilty of ________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Michael Madigan is also known as the Velvet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Senator William Brady represents district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Illinois is in debt because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Justice Lloyd Karmeier served on the Supreme Court as a justice for _______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Constitution</dc:title>
  <dcterms:created xsi:type="dcterms:W3CDTF">2021-10-11T09:32:53Z</dcterms:created>
  <dcterms:modified xsi:type="dcterms:W3CDTF">2021-10-11T09:32:53Z</dcterms:modified>
</cp:coreProperties>
</file>