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Illinois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Members of the General Assembly must be a United States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 fish of Illinois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General elections happen during this month in Illinois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formal accusation of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first capital of Illinois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group of people in Illinois' legislative branch who hold impeachment trials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lawmaking body of the Illinois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Congressional district that includes Mercer County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 bird of Illinois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Article one of the Illinois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two French explorers to discover Illinois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Powers shared by both the state and federal governments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Deprived of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Illinois Secretary of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law that applies to crimes that happened before the law was passed.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Arrangement that gives the national government certain powers and reserves others for the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current governor of Illinois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may be disqualified from voting if you are convicted of a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age a person must be in order to vote in Illinois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Allows the governor to veto parts of a bill, but not the entire 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Illinois Government</dc:title>
  <dcterms:created xsi:type="dcterms:W3CDTF">2021-10-11T09:33:25Z</dcterms:created>
  <dcterms:modified xsi:type="dcterms:W3CDTF">2021-10-11T09:33:25Z</dcterms:modified>
</cp:coreProperties>
</file>