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railroad    </w:t>
      </w:r>
      <w:r>
        <w:t xml:space="preserve">   Kaskaskia    </w:t>
      </w:r>
      <w:r>
        <w:t xml:space="preserve">   fire    </w:t>
      </w:r>
      <w:r>
        <w:t xml:space="preserve">   Obama    </w:t>
      </w:r>
      <w:r>
        <w:t xml:space="preserve">   Mississippi    </w:t>
      </w:r>
      <w:r>
        <w:t xml:space="preserve">   Marquette    </w:t>
      </w:r>
      <w:r>
        <w:t xml:space="preserve">   Joliet    </w:t>
      </w:r>
      <w:r>
        <w:t xml:space="preserve">   twenty first    </w:t>
      </w:r>
      <w:r>
        <w:t xml:space="preserve">   Blackhawk    </w:t>
      </w:r>
      <w:r>
        <w:t xml:space="preserve">   Native Americans    </w:t>
      </w:r>
      <w:r>
        <w:t xml:space="preserve">   Civil War    </w:t>
      </w:r>
      <w:r>
        <w:t xml:space="preserve">   Springfield    </w:t>
      </w:r>
      <w:r>
        <w:t xml:space="preserve">   Lincoln    </w:t>
      </w:r>
      <w:r>
        <w:t xml:space="preserve">   prairie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History</dc:title>
  <dcterms:created xsi:type="dcterms:W3CDTF">2021-10-11T09:32:37Z</dcterms:created>
  <dcterms:modified xsi:type="dcterms:W3CDTF">2021-10-11T09:32:37Z</dcterms:modified>
</cp:coreProperties>
</file>